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F2AB" w14:textId="77777777" w:rsidR="009A46EB" w:rsidRPr="00EA35DE" w:rsidRDefault="00826997" w:rsidP="00EA35DE">
      <w:pPr>
        <w:jc w:val="center"/>
      </w:pPr>
      <w:r w:rsidRPr="00EA35DE">
        <w:rPr>
          <w:noProof/>
        </w:rPr>
        <w:drawing>
          <wp:inline distT="0" distB="0" distL="0" distR="0" wp14:anchorId="02395B0F" wp14:editId="6D66FF00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sm_detoure_final - Copi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56B87" w14:textId="77777777" w:rsidR="009A46EB" w:rsidRPr="00EA35DE" w:rsidRDefault="00826997">
      <w:pPr>
        <w:pStyle w:val="Titre1"/>
        <w:jc w:val="center"/>
      </w:pPr>
      <w:r w:rsidRPr="00EA35DE">
        <w:t>FICHE D’INSCRIPTION – VIDE-GRENIER FSMFC 2025</w:t>
      </w:r>
    </w:p>
    <w:p w14:paraId="27BAF8FB" w14:textId="77777777" w:rsidR="00EA35DE" w:rsidRPr="00EA35DE" w:rsidRDefault="00EA35DE" w:rsidP="00EA35DE"/>
    <w:p w14:paraId="4AEE6DFB" w14:textId="77777777" w:rsidR="009A46EB" w:rsidRPr="00EA35DE" w:rsidRDefault="00826997">
      <w:pPr>
        <w:rPr>
          <w:rFonts w:ascii="Segoe UI Emoji" w:hAnsi="Segoe UI Emoji" w:cs="Segoe UI Emoji"/>
          <w:b/>
          <w:bCs/>
          <w:sz w:val="24"/>
          <w:szCs w:val="24"/>
        </w:rPr>
      </w:pPr>
      <w:r w:rsidRPr="00EA35DE">
        <w:rPr>
          <w:rFonts w:ascii="Segoe UI Emoji" w:hAnsi="Segoe UI Emoji" w:cs="Segoe UI Emoji"/>
          <w:b/>
          <w:bCs/>
          <w:sz w:val="24"/>
          <w:szCs w:val="24"/>
        </w:rPr>
        <w:t>🎈 Lieu : Place de la Mairie - 19330 Favars</w:t>
      </w:r>
    </w:p>
    <w:p w14:paraId="37FE03E3" w14:textId="7ADE38D5" w:rsidR="009A46EB" w:rsidRPr="00EA35DE" w:rsidRDefault="00826997">
      <w:pPr>
        <w:rPr>
          <w:rFonts w:ascii="Segoe UI Emoji" w:hAnsi="Segoe UI Emoji" w:cs="Segoe UI Emoji"/>
          <w:b/>
          <w:bCs/>
          <w:sz w:val="24"/>
          <w:szCs w:val="24"/>
        </w:rPr>
      </w:pPr>
      <w:r w:rsidRPr="00EA35DE">
        <w:rPr>
          <w:rFonts w:ascii="Segoe UI Emoji" w:hAnsi="Segoe UI Emoji" w:cs="Segoe UI Emoji"/>
          <w:b/>
          <w:bCs/>
          <w:sz w:val="24"/>
          <w:szCs w:val="24"/>
        </w:rPr>
        <w:t xml:space="preserve">📅 Date : Dimanche </w:t>
      </w:r>
      <w:r w:rsidR="00DD50C8">
        <w:rPr>
          <w:rFonts w:ascii="Segoe UI Emoji" w:hAnsi="Segoe UI Emoji" w:cs="Segoe UI Emoji"/>
          <w:b/>
          <w:bCs/>
          <w:sz w:val="24"/>
          <w:szCs w:val="24"/>
        </w:rPr>
        <w:t>31 mai</w:t>
      </w:r>
      <w:r w:rsidRPr="00EA35DE">
        <w:rPr>
          <w:rFonts w:ascii="Segoe UI Emoji" w:hAnsi="Segoe UI Emoji" w:cs="Segoe UI Emoji"/>
          <w:b/>
          <w:bCs/>
          <w:sz w:val="24"/>
          <w:szCs w:val="24"/>
        </w:rPr>
        <w:t xml:space="preserve"> 202</w:t>
      </w:r>
      <w:r w:rsidR="00DD50C8">
        <w:rPr>
          <w:rFonts w:ascii="Segoe UI Emoji" w:hAnsi="Segoe UI Emoji" w:cs="Segoe UI Emoji"/>
          <w:b/>
          <w:bCs/>
          <w:sz w:val="24"/>
          <w:szCs w:val="24"/>
        </w:rPr>
        <w:t>6</w:t>
      </w:r>
    </w:p>
    <w:p w14:paraId="26E7DCCE" w14:textId="77777777" w:rsidR="009A46EB" w:rsidRPr="00EA35DE" w:rsidRDefault="00826997">
      <w:pPr>
        <w:rPr>
          <w:rFonts w:ascii="Segoe UI Emoji" w:hAnsi="Segoe UI Emoji" w:cs="Segoe UI Emoji"/>
          <w:b/>
          <w:bCs/>
          <w:sz w:val="24"/>
          <w:szCs w:val="24"/>
        </w:rPr>
      </w:pPr>
      <w:r w:rsidRPr="00EA35DE">
        <w:rPr>
          <w:rFonts w:ascii="Segoe UI Emoji" w:hAnsi="Segoe UI Emoji" w:cs="Segoe UI Emoji"/>
          <w:b/>
          <w:bCs/>
          <w:sz w:val="24"/>
          <w:szCs w:val="24"/>
        </w:rPr>
        <w:t>🕘 Horaires : de 7h à 18h</w:t>
      </w:r>
    </w:p>
    <w:p w14:paraId="280E8D4D" w14:textId="77777777" w:rsidR="009A46EB" w:rsidRPr="00EA35DE" w:rsidRDefault="009A46EB"/>
    <w:p w14:paraId="514F7ADE" w14:textId="77777777" w:rsidR="009A46EB" w:rsidRPr="00EA35DE" w:rsidRDefault="00826997">
      <w:pPr>
        <w:rPr>
          <w:rFonts w:ascii="Segoe UI Emoji" w:hAnsi="Segoe UI Emoji" w:cs="Segoe UI Emoji"/>
          <w:b/>
          <w:bCs/>
          <w:sz w:val="24"/>
          <w:szCs w:val="24"/>
        </w:rPr>
      </w:pPr>
      <w:r w:rsidRPr="00EA35DE">
        <w:rPr>
          <w:rFonts w:ascii="Segoe UI Emoji" w:hAnsi="Segoe UI Emoji" w:cs="Segoe UI Emoji"/>
          <w:b/>
          <w:bCs/>
          <w:sz w:val="24"/>
          <w:szCs w:val="24"/>
        </w:rPr>
        <w:t>🎟️ Coordonnées du participant</w:t>
      </w:r>
    </w:p>
    <w:p w14:paraId="712983D1" w14:textId="77777777" w:rsidR="009A46EB" w:rsidRPr="00EA35DE" w:rsidRDefault="00826997">
      <w:r w:rsidRPr="00EA35DE">
        <w:t>Nom : __________________________________________</w:t>
      </w:r>
    </w:p>
    <w:p w14:paraId="60B2DBB7" w14:textId="77777777" w:rsidR="009A46EB" w:rsidRPr="00EA35DE" w:rsidRDefault="00826997">
      <w:r w:rsidRPr="00EA35DE">
        <w:t>Prénom : _______________________________________</w:t>
      </w:r>
    </w:p>
    <w:p w14:paraId="48A3DFCF" w14:textId="77777777" w:rsidR="009A46EB" w:rsidRPr="00EA35DE" w:rsidRDefault="00826997">
      <w:r w:rsidRPr="00EA35DE">
        <w:t>Adresse : ________________________________________</w:t>
      </w:r>
      <w:r w:rsidR="00EA35DE" w:rsidRPr="00EA35DE">
        <w:t>___________________________</w:t>
      </w:r>
    </w:p>
    <w:p w14:paraId="51CDEA5B" w14:textId="77777777" w:rsidR="009A46EB" w:rsidRPr="00EA35DE" w:rsidRDefault="00826997">
      <w:r w:rsidRPr="00EA35DE">
        <w:t>Code postal : __________   Ville : ___________________________</w:t>
      </w:r>
      <w:r w:rsidR="00EA35DE" w:rsidRPr="00EA35DE">
        <w:t>_________________</w:t>
      </w:r>
    </w:p>
    <w:p w14:paraId="63A47CF3" w14:textId="77777777" w:rsidR="009A46EB" w:rsidRPr="00EA35DE" w:rsidRDefault="00826997">
      <w:r w:rsidRPr="00EA35DE">
        <w:t>Téléphone : _______________</w:t>
      </w:r>
      <w:r w:rsidR="00EA35DE" w:rsidRPr="00EA35DE">
        <w:t>________</w:t>
      </w:r>
      <w:r w:rsidRPr="00EA35DE">
        <w:t xml:space="preserve">   Email : ________________________</w:t>
      </w:r>
      <w:r w:rsidR="00EA35DE" w:rsidRPr="00EA35DE">
        <w:t>________</w:t>
      </w:r>
    </w:p>
    <w:p w14:paraId="385A5297" w14:textId="77777777" w:rsidR="009A46EB" w:rsidRPr="00EA35DE" w:rsidRDefault="009A46EB"/>
    <w:p w14:paraId="7C1F3C4D" w14:textId="77777777" w:rsidR="009A46EB" w:rsidRPr="00EA35DE" w:rsidRDefault="00826997">
      <w:pPr>
        <w:rPr>
          <w:rFonts w:ascii="Segoe UI Emoji" w:hAnsi="Segoe UI Emoji" w:cs="Segoe UI Emoji"/>
          <w:b/>
          <w:bCs/>
          <w:sz w:val="24"/>
          <w:szCs w:val="24"/>
        </w:rPr>
      </w:pPr>
      <w:r w:rsidRPr="00EA35DE">
        <w:rPr>
          <w:rFonts w:ascii="Segoe UI Emoji" w:hAnsi="Segoe UI Emoji" w:cs="Segoe UI Emoji"/>
          <w:b/>
          <w:bCs/>
          <w:sz w:val="24"/>
          <w:szCs w:val="24"/>
        </w:rPr>
        <w:t>🛍️ Informations sur le stand</w:t>
      </w:r>
    </w:p>
    <w:p w14:paraId="555940D2" w14:textId="77777777" w:rsidR="009A46EB" w:rsidRPr="00EA35DE" w:rsidRDefault="00826997">
      <w:r w:rsidRPr="00EA35DE">
        <w:t xml:space="preserve">Nombre de mètres </w:t>
      </w:r>
      <w:r w:rsidR="00EA35DE" w:rsidRPr="00EA35DE">
        <w:t xml:space="preserve">linéaires </w:t>
      </w:r>
      <w:r w:rsidRPr="00EA35DE">
        <w:t>souhaités (minimum 2 m) : _______</w:t>
      </w:r>
      <w:r w:rsidR="00EA35DE" w:rsidRPr="00EA35DE">
        <w:t>___</w:t>
      </w:r>
      <w:r w:rsidRPr="00EA35DE">
        <w:t>_ m</w:t>
      </w:r>
    </w:p>
    <w:p w14:paraId="5C189307" w14:textId="77777777" w:rsidR="009A46EB" w:rsidRPr="00EA35DE" w:rsidRDefault="00826997">
      <w:r w:rsidRPr="00EA35DE">
        <w:t>Type d'objets vendus : ____________________________</w:t>
      </w:r>
    </w:p>
    <w:p w14:paraId="35CD4C1C" w14:textId="77777777" w:rsidR="009A46EB" w:rsidRPr="00EA35DE" w:rsidRDefault="00826997">
      <w:r w:rsidRPr="00EA35DE">
        <w:t>💰 Tarif : 3€ le mètre linéaire - chèque à l'ordre de FSMFC</w:t>
      </w:r>
    </w:p>
    <w:p w14:paraId="1FED9C79" w14:textId="77777777" w:rsidR="009A46EB" w:rsidRPr="00EA35DE" w:rsidRDefault="009A46EB"/>
    <w:p w14:paraId="7998A0AD" w14:textId="77777777" w:rsidR="009A46EB" w:rsidRPr="00EA35DE" w:rsidRDefault="00826997">
      <w:pPr>
        <w:rPr>
          <w:b/>
          <w:bCs/>
          <w:sz w:val="24"/>
          <w:szCs w:val="24"/>
        </w:rPr>
      </w:pPr>
      <w:r w:rsidRPr="00EA35DE">
        <w:rPr>
          <w:b/>
          <w:bCs/>
          <w:sz w:val="24"/>
          <w:szCs w:val="24"/>
        </w:rPr>
        <w:t>📎 Documents à fournir</w:t>
      </w:r>
    </w:p>
    <w:p w14:paraId="6F58FB11" w14:textId="77777777" w:rsidR="009A46EB" w:rsidRPr="00EA35DE" w:rsidRDefault="00826997">
      <w:r w:rsidRPr="00EA35DE">
        <w:t>☑ Photocopie d'une pièce d'identité</w:t>
      </w:r>
    </w:p>
    <w:p w14:paraId="43A49C82" w14:textId="77777777" w:rsidR="009A46EB" w:rsidRPr="00EA35DE" w:rsidRDefault="00826997">
      <w:r w:rsidRPr="00EA35DE">
        <w:t>☑ Règlement signé</w:t>
      </w:r>
    </w:p>
    <w:p w14:paraId="1D14FF45" w14:textId="77777777" w:rsidR="009A46EB" w:rsidRPr="00EA35DE" w:rsidRDefault="00826997">
      <w:r w:rsidRPr="00EA35DE">
        <w:t>☑ Paiement de l'inscription (chèque ou espèces)</w:t>
      </w:r>
    </w:p>
    <w:p w14:paraId="4991BDF4" w14:textId="77777777" w:rsidR="009A46EB" w:rsidRPr="00EA35DE" w:rsidRDefault="009A46EB"/>
    <w:p w14:paraId="773102D8" w14:textId="77777777" w:rsidR="009A46EB" w:rsidRPr="00EA35DE" w:rsidRDefault="00826997">
      <w:pPr>
        <w:rPr>
          <w:b/>
          <w:bCs/>
          <w:sz w:val="24"/>
          <w:szCs w:val="24"/>
        </w:rPr>
      </w:pPr>
      <w:r w:rsidRPr="00EA35DE">
        <w:rPr>
          <w:rFonts w:ascii="Segoe UI Emoji" w:hAnsi="Segoe UI Emoji" w:cs="Segoe UI Emoji"/>
          <w:b/>
          <w:bCs/>
          <w:sz w:val="24"/>
          <w:szCs w:val="24"/>
        </w:rPr>
        <w:t>📜</w:t>
      </w:r>
      <w:r w:rsidRPr="00EA35DE">
        <w:rPr>
          <w:b/>
          <w:bCs/>
          <w:sz w:val="24"/>
          <w:szCs w:val="24"/>
        </w:rPr>
        <w:t xml:space="preserve"> Engagement du participant</w:t>
      </w:r>
    </w:p>
    <w:p w14:paraId="2E470411" w14:textId="77777777" w:rsidR="009A46EB" w:rsidRPr="00EA35DE" w:rsidRDefault="00826997">
      <w:r w:rsidRPr="00EA35DE">
        <w:t>Je soussigné(e), _____________________________________</w:t>
      </w:r>
      <w:r w:rsidR="00EA35DE">
        <w:t>__________</w:t>
      </w:r>
      <w:r w:rsidRPr="00EA35DE">
        <w:t>_,</w:t>
      </w:r>
    </w:p>
    <w:p w14:paraId="7573D3B8" w14:textId="77777777" w:rsidR="009A46EB" w:rsidRPr="00EA35DE" w:rsidRDefault="00826997">
      <w:r w:rsidRPr="00EA35DE">
        <w:t xml:space="preserve">certifie avoir pris connaissance du règlement du </w:t>
      </w:r>
      <w:r w:rsidR="00EA35DE" w:rsidRPr="00EA35DE">
        <w:t>vide-greniers</w:t>
      </w:r>
      <w:r w:rsidRPr="00EA35DE">
        <w:t xml:space="preserve"> FSMFC 2025 et m'engage à le</w:t>
      </w:r>
      <w:r w:rsidR="00EA35DE">
        <w:t xml:space="preserve"> </w:t>
      </w:r>
      <w:r w:rsidRPr="00EA35DE">
        <w:t>respecter.</w:t>
      </w:r>
    </w:p>
    <w:p w14:paraId="778E27FC" w14:textId="77777777" w:rsidR="009A46EB" w:rsidRPr="00EA35DE" w:rsidRDefault="00826997">
      <w:r w:rsidRPr="00EA35DE">
        <w:t>Fait à : _______________________  le : _______________</w:t>
      </w:r>
    </w:p>
    <w:p w14:paraId="23A0EF5A" w14:textId="77777777" w:rsidR="009A46EB" w:rsidRDefault="00826997">
      <w:r w:rsidRPr="00EA35DE">
        <w:t>Signature précédée de la mention « Lu et approuvé » : _____________________</w:t>
      </w:r>
      <w:r w:rsidR="00EA35DE">
        <w:t>_____________________</w:t>
      </w:r>
      <w:r w:rsidRPr="00EA35DE">
        <w:t>_</w:t>
      </w:r>
    </w:p>
    <w:p w14:paraId="700B0C76" w14:textId="77777777" w:rsidR="00EA35DE" w:rsidRDefault="00EA35DE"/>
    <w:p w14:paraId="72E9F09E" w14:textId="77777777" w:rsidR="00EA35DE" w:rsidRDefault="00EA35DE"/>
    <w:p w14:paraId="13C0D104" w14:textId="77777777" w:rsidR="00EA35DE" w:rsidRPr="00EA35DE" w:rsidRDefault="00EA35DE"/>
    <w:p w14:paraId="671F446B" w14:textId="77777777" w:rsidR="009A46EB" w:rsidRPr="00EA35DE" w:rsidRDefault="009A46EB"/>
    <w:p w14:paraId="35909F07" w14:textId="73B5ADA1" w:rsidR="009A46EB" w:rsidRPr="00EA35DE" w:rsidRDefault="00826997">
      <w:r w:rsidRPr="00EA35DE">
        <w:t>📮 À renvoyer avant le 2</w:t>
      </w:r>
      <w:r w:rsidR="00DD50C8">
        <w:t>5</w:t>
      </w:r>
      <w:r w:rsidRPr="00EA35DE">
        <w:t xml:space="preserve"> mai 2025 à :</w:t>
      </w:r>
    </w:p>
    <w:p w14:paraId="0831A770" w14:textId="77777777" w:rsidR="009A46EB" w:rsidRPr="00EA35DE" w:rsidRDefault="00826997">
      <w:r w:rsidRPr="00EA35DE">
        <w:t>FSMFC - Mairie de FAVARS, 19330 FAVARS</w:t>
      </w:r>
    </w:p>
    <w:p w14:paraId="73F129A2" w14:textId="77777777" w:rsidR="009A46EB" w:rsidRPr="00EA35DE" w:rsidRDefault="00826997">
      <w:r w:rsidRPr="00EA35DE">
        <w:t>📧 Par mail : fsm</w:t>
      </w:r>
      <w:r w:rsidR="00016915">
        <w:t>.fc1994</w:t>
      </w:r>
      <w:r w:rsidR="00016915" w:rsidRPr="00EA35DE">
        <w:t xml:space="preserve"> </w:t>
      </w:r>
      <w:r w:rsidRPr="00EA35DE">
        <w:t>@gmail.com</w:t>
      </w:r>
    </w:p>
    <w:p w14:paraId="05D723AA" w14:textId="77777777" w:rsidR="009A46EB" w:rsidRPr="00EA35DE" w:rsidRDefault="00826997">
      <w:r w:rsidRPr="00EA35DE">
        <w:t>☎️ Infos : 06</w:t>
      </w:r>
      <w:r w:rsidR="00EA35DE">
        <w:t>73189736</w:t>
      </w:r>
    </w:p>
    <w:p w14:paraId="297FF552" w14:textId="77777777" w:rsidR="009A46EB" w:rsidRPr="00EA35DE" w:rsidRDefault="009A46EB"/>
    <w:p w14:paraId="2CF305FC" w14:textId="77777777" w:rsidR="009A46EB" w:rsidRDefault="009A46EB"/>
    <w:sectPr w:rsidR="009A46EB" w:rsidSect="00EA35DE">
      <w:pgSz w:w="12240" w:h="15840"/>
      <w:pgMar w:top="709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7082091">
    <w:abstractNumId w:val="8"/>
  </w:num>
  <w:num w:numId="2" w16cid:durableId="131559435">
    <w:abstractNumId w:val="6"/>
  </w:num>
  <w:num w:numId="3" w16cid:durableId="1775051893">
    <w:abstractNumId w:val="5"/>
  </w:num>
  <w:num w:numId="4" w16cid:durableId="1102649102">
    <w:abstractNumId w:val="4"/>
  </w:num>
  <w:num w:numId="5" w16cid:durableId="367026428">
    <w:abstractNumId w:val="7"/>
  </w:num>
  <w:num w:numId="6" w16cid:durableId="1784835332">
    <w:abstractNumId w:val="3"/>
  </w:num>
  <w:num w:numId="7" w16cid:durableId="1799034535">
    <w:abstractNumId w:val="2"/>
  </w:num>
  <w:num w:numId="8" w16cid:durableId="1803422491">
    <w:abstractNumId w:val="1"/>
  </w:num>
  <w:num w:numId="9" w16cid:durableId="150997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915"/>
    <w:rsid w:val="00034616"/>
    <w:rsid w:val="0006063C"/>
    <w:rsid w:val="0015074B"/>
    <w:rsid w:val="0029639D"/>
    <w:rsid w:val="00326F90"/>
    <w:rsid w:val="00666ECF"/>
    <w:rsid w:val="00826997"/>
    <w:rsid w:val="009A46EB"/>
    <w:rsid w:val="009E4C8A"/>
    <w:rsid w:val="00AA1D8D"/>
    <w:rsid w:val="00B47730"/>
    <w:rsid w:val="00C91790"/>
    <w:rsid w:val="00CB0664"/>
    <w:rsid w:val="00DD50C8"/>
    <w:rsid w:val="00E67046"/>
    <w:rsid w:val="00EA35DE"/>
    <w:rsid w:val="00EC559C"/>
    <w:rsid w:val="00EE60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3693B"/>
  <w14:defaultImageDpi w14:val="300"/>
  <w15:docId w15:val="{DF824268-E5AD-4DF8-9F28-EC23166D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JOHAN CALIO</cp:lastModifiedBy>
  <cp:revision>4</cp:revision>
  <dcterms:created xsi:type="dcterms:W3CDTF">2025-05-21T14:23:00Z</dcterms:created>
  <dcterms:modified xsi:type="dcterms:W3CDTF">2026-03-10T17:15:00Z</dcterms:modified>
  <cp:category/>
</cp:coreProperties>
</file>